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B6AF" w14:textId="77777777" w:rsidR="006E2DC0" w:rsidRPr="00367CED" w:rsidRDefault="00000000">
      <w:pPr>
        <w:jc w:val="center"/>
        <w:rPr>
          <w:lang w:val="ru-RU"/>
        </w:rPr>
      </w:pPr>
      <w:r w:rsidRPr="00367CED">
        <w:rPr>
          <w:lang w:val="ru-RU"/>
        </w:rPr>
        <w:t>Уведомление</w:t>
      </w:r>
    </w:p>
    <w:p w14:paraId="0BED3982" w14:textId="77777777" w:rsidR="006E2DC0" w:rsidRPr="00367CED" w:rsidRDefault="00000000">
      <w:pPr>
        <w:jc w:val="center"/>
        <w:rPr>
          <w:lang w:val="ru-RU"/>
        </w:rPr>
      </w:pPr>
      <w:r w:rsidRPr="00367CED">
        <w:rPr>
          <w:lang w:val="ru-RU"/>
        </w:rPr>
        <w:t>об итогах внеочередного общего собрания собственников недвижимости, проведенного в очно-заочной форме в период 14.06.2025-20.09.2025 г., по адресу:</w:t>
      </w:r>
      <w:r w:rsidRPr="00367CED">
        <w:rPr>
          <w:lang w:val="ru-RU"/>
        </w:rPr>
        <w:br/>
        <w:t xml:space="preserve">Московская область, </w:t>
      </w:r>
      <w:proofErr w:type="spellStart"/>
      <w:r w:rsidRPr="00367CED">
        <w:rPr>
          <w:lang w:val="ru-RU"/>
        </w:rPr>
        <w:t>г.о</w:t>
      </w:r>
      <w:proofErr w:type="spellEnd"/>
      <w:r w:rsidRPr="00367CED">
        <w:rPr>
          <w:lang w:val="ru-RU"/>
        </w:rPr>
        <w:t>. Истра, дер. Еремеево, КП Еремеево Лайф (ул. Солнечная)</w:t>
      </w:r>
    </w:p>
    <w:p w14:paraId="26C3F337" w14:textId="77777777" w:rsidR="006E2DC0" w:rsidRPr="00367CED" w:rsidRDefault="00000000">
      <w:pPr>
        <w:rPr>
          <w:lang w:val="ru-RU"/>
        </w:rPr>
      </w:pPr>
      <w:r w:rsidRPr="00367CED">
        <w:rPr>
          <w:lang w:val="ru-RU"/>
        </w:rPr>
        <w:br/>
        <w:t>Состоялось общее собрание собственников земельных участков, по результатам которого были приняты следующие решения:</w:t>
      </w:r>
      <w:r w:rsidRPr="00367CED">
        <w:rPr>
          <w:lang w:val="ru-RU"/>
        </w:rPr>
        <w:br/>
      </w:r>
    </w:p>
    <w:p w14:paraId="4656474B" w14:textId="77777777" w:rsidR="006E2DC0" w:rsidRDefault="00000000">
      <w:pPr>
        <w:pStyle w:val="a0"/>
      </w:pPr>
      <w:r w:rsidRPr="00367CED">
        <w:rPr>
          <w:lang w:val="ru-RU"/>
        </w:rPr>
        <w:t xml:space="preserve">Избрать председателем Собрания </w:t>
      </w:r>
      <w:proofErr w:type="spellStart"/>
      <w:r w:rsidRPr="00367CED">
        <w:rPr>
          <w:lang w:val="ru-RU"/>
        </w:rPr>
        <w:t>Дулепина</w:t>
      </w:r>
      <w:proofErr w:type="spellEnd"/>
      <w:r w:rsidRPr="00367CED">
        <w:rPr>
          <w:lang w:val="ru-RU"/>
        </w:rPr>
        <w:t xml:space="preserve"> Алексея Юрьевича, собственника участка с </w:t>
      </w:r>
      <w:proofErr w:type="spellStart"/>
      <w:r w:rsidRPr="00367CED">
        <w:rPr>
          <w:lang w:val="ru-RU"/>
        </w:rPr>
        <w:t>кад</w:t>
      </w:r>
      <w:proofErr w:type="spellEnd"/>
      <w:r w:rsidRPr="00367CED">
        <w:rPr>
          <w:lang w:val="ru-RU"/>
        </w:rPr>
        <w:t>. № 50:08:0040357:930</w:t>
      </w:r>
      <w:proofErr w:type="gramStart"/>
      <w:r w:rsidRPr="00367CED">
        <w:rPr>
          <w:lang w:val="ru-RU"/>
        </w:rPr>
        <w:t>; Избрать</w:t>
      </w:r>
      <w:proofErr w:type="gramEnd"/>
      <w:r w:rsidRPr="00367CED">
        <w:rPr>
          <w:lang w:val="ru-RU"/>
        </w:rPr>
        <w:t xml:space="preserve"> секретарем Собрания </w:t>
      </w:r>
      <w:proofErr w:type="spellStart"/>
      <w:r w:rsidRPr="00367CED">
        <w:rPr>
          <w:lang w:val="ru-RU"/>
        </w:rPr>
        <w:t>Бабилич</w:t>
      </w:r>
      <w:proofErr w:type="spellEnd"/>
      <w:r w:rsidRPr="00367CED">
        <w:rPr>
          <w:lang w:val="ru-RU"/>
        </w:rPr>
        <w:t xml:space="preserve"> Яну </w:t>
      </w:r>
      <w:proofErr w:type="spellStart"/>
      <w:r w:rsidRPr="00367CED">
        <w:rPr>
          <w:lang w:val="ru-RU"/>
        </w:rPr>
        <w:t>Рафиковну</w:t>
      </w:r>
      <w:proofErr w:type="spellEnd"/>
      <w:r w:rsidRPr="00367CED">
        <w:rPr>
          <w:lang w:val="ru-RU"/>
        </w:rPr>
        <w:t xml:space="preserve">, собственника участка с </w:t>
      </w:r>
      <w:proofErr w:type="spellStart"/>
      <w:r w:rsidRPr="00367CED">
        <w:rPr>
          <w:lang w:val="ru-RU"/>
        </w:rPr>
        <w:t>кад</w:t>
      </w:r>
      <w:proofErr w:type="spellEnd"/>
      <w:r w:rsidRPr="00367CED">
        <w:rPr>
          <w:lang w:val="ru-RU"/>
        </w:rPr>
        <w:t xml:space="preserve">. </w:t>
      </w:r>
      <w:r>
        <w:t>№ 50:08:0040357:918.</w:t>
      </w:r>
    </w:p>
    <w:p w14:paraId="76F9D891" w14:textId="77777777" w:rsidR="006E2DC0" w:rsidRDefault="00000000">
      <w:pPr>
        <w:pStyle w:val="a0"/>
      </w:pPr>
      <w:r w:rsidRPr="00367CED">
        <w:rPr>
          <w:lang w:val="ru-RU"/>
        </w:rPr>
        <w:t xml:space="preserve">Избрать способ управления земельными участками и жилыми домами в виде товарищества собственников недвижимости. </w:t>
      </w:r>
      <w:proofErr w:type="spellStart"/>
      <w:r>
        <w:t>Создать</w:t>
      </w:r>
      <w:proofErr w:type="spellEnd"/>
      <w:r>
        <w:t xml:space="preserve"> </w:t>
      </w:r>
      <w:proofErr w:type="spellStart"/>
      <w:r>
        <w:t>товарищество</w:t>
      </w:r>
      <w:proofErr w:type="spellEnd"/>
      <w:r>
        <w:t xml:space="preserve"> </w:t>
      </w:r>
      <w:proofErr w:type="spellStart"/>
      <w:r>
        <w:t>собственников</w:t>
      </w:r>
      <w:proofErr w:type="spellEnd"/>
      <w:r>
        <w:t xml:space="preserve"> </w:t>
      </w:r>
      <w:proofErr w:type="spellStart"/>
      <w:r>
        <w:t>недвижимости</w:t>
      </w:r>
      <w:proofErr w:type="spellEnd"/>
      <w:r>
        <w:t xml:space="preserve"> – ТСН «Еремеево Лайф».</w:t>
      </w:r>
    </w:p>
    <w:p w14:paraId="69F62816" w14:textId="77777777" w:rsidR="006E2DC0" w:rsidRPr="00367CED" w:rsidRDefault="00000000">
      <w:pPr>
        <w:pStyle w:val="a0"/>
        <w:rPr>
          <w:lang w:val="ru-RU"/>
        </w:rPr>
      </w:pPr>
      <w:r w:rsidRPr="00367CED">
        <w:rPr>
          <w:lang w:val="ru-RU"/>
        </w:rPr>
        <w:t>Утвердить Устав ТСН «Еремеево Лайф» в предложенной редакции.</w:t>
      </w:r>
    </w:p>
    <w:p w14:paraId="236CC61C" w14:textId="0FD52D59" w:rsidR="006E2DC0" w:rsidRPr="00367CED" w:rsidRDefault="00000000">
      <w:pPr>
        <w:pStyle w:val="a0"/>
        <w:rPr>
          <w:lang w:val="ru-RU"/>
        </w:rPr>
      </w:pPr>
      <w:r w:rsidRPr="00367CED">
        <w:rPr>
          <w:lang w:val="ru-RU"/>
        </w:rPr>
        <w:t>Избрать Правление ТСН «Еремеево Лайф» в составе (голосование списком):</w:t>
      </w:r>
      <w:r w:rsidRPr="00367CED">
        <w:rPr>
          <w:lang w:val="ru-RU"/>
        </w:rPr>
        <w:br/>
      </w:r>
      <w:r w:rsidR="00367CED">
        <w:rPr>
          <w:lang w:val="ru-RU"/>
        </w:rPr>
        <w:t>1</w:t>
      </w:r>
      <w:r w:rsidRPr="00367CED">
        <w:rPr>
          <w:lang w:val="ru-RU"/>
        </w:rPr>
        <w:t>. Березин Андрей Александрович, 50:08:0040357:794;</w:t>
      </w:r>
      <w:r w:rsidRPr="00367CED">
        <w:rPr>
          <w:lang w:val="ru-RU"/>
        </w:rPr>
        <w:br/>
      </w:r>
      <w:r w:rsidR="00367CED">
        <w:rPr>
          <w:lang w:val="ru-RU"/>
        </w:rPr>
        <w:t>2</w:t>
      </w:r>
      <w:r w:rsidRPr="00367CED">
        <w:rPr>
          <w:lang w:val="ru-RU"/>
        </w:rPr>
        <w:t xml:space="preserve">. </w:t>
      </w:r>
      <w:proofErr w:type="spellStart"/>
      <w:r w:rsidRPr="00367CED">
        <w:rPr>
          <w:lang w:val="ru-RU"/>
        </w:rPr>
        <w:t>Людва</w:t>
      </w:r>
      <w:proofErr w:type="spellEnd"/>
      <w:r w:rsidRPr="00367CED">
        <w:rPr>
          <w:lang w:val="ru-RU"/>
        </w:rPr>
        <w:t xml:space="preserve"> Алексей Сергеевич, 50:08:0040357:510;</w:t>
      </w:r>
      <w:r w:rsidRPr="00367CED">
        <w:rPr>
          <w:lang w:val="ru-RU"/>
        </w:rPr>
        <w:br/>
      </w:r>
      <w:r w:rsidR="00367CED">
        <w:rPr>
          <w:lang w:val="ru-RU"/>
        </w:rPr>
        <w:t>3</w:t>
      </w:r>
      <w:r w:rsidRPr="00367CED">
        <w:rPr>
          <w:lang w:val="ru-RU"/>
        </w:rPr>
        <w:t xml:space="preserve">. </w:t>
      </w:r>
      <w:proofErr w:type="spellStart"/>
      <w:r w:rsidRPr="00367CED">
        <w:rPr>
          <w:lang w:val="ru-RU"/>
        </w:rPr>
        <w:t>Мурнин</w:t>
      </w:r>
      <w:proofErr w:type="spellEnd"/>
      <w:r w:rsidRPr="00367CED">
        <w:rPr>
          <w:lang w:val="ru-RU"/>
        </w:rPr>
        <w:t xml:space="preserve"> Андрей Александрович, 50:08:0040357:1354;</w:t>
      </w:r>
      <w:r w:rsidRPr="00367CED">
        <w:rPr>
          <w:lang w:val="ru-RU"/>
        </w:rPr>
        <w:br/>
      </w:r>
      <w:r w:rsidR="00367CED">
        <w:rPr>
          <w:lang w:val="ru-RU"/>
        </w:rPr>
        <w:t>4</w:t>
      </w:r>
      <w:r w:rsidRPr="00367CED">
        <w:rPr>
          <w:lang w:val="ru-RU"/>
        </w:rPr>
        <w:t>. Хаустов Сергей Владимирович, 50:08:0040357:561;</w:t>
      </w:r>
      <w:r w:rsidRPr="00367CED">
        <w:rPr>
          <w:lang w:val="ru-RU"/>
        </w:rPr>
        <w:br/>
      </w:r>
      <w:r w:rsidR="00367CED">
        <w:rPr>
          <w:lang w:val="ru-RU"/>
        </w:rPr>
        <w:t>5</w:t>
      </w:r>
      <w:r w:rsidRPr="00367CED">
        <w:rPr>
          <w:lang w:val="ru-RU"/>
        </w:rPr>
        <w:t xml:space="preserve">. </w:t>
      </w:r>
      <w:proofErr w:type="spellStart"/>
      <w:r w:rsidRPr="00367CED">
        <w:rPr>
          <w:lang w:val="ru-RU"/>
        </w:rPr>
        <w:t>Куварзина</w:t>
      </w:r>
      <w:proofErr w:type="spellEnd"/>
      <w:r w:rsidRPr="00367CED">
        <w:rPr>
          <w:lang w:val="ru-RU"/>
        </w:rPr>
        <w:t xml:space="preserve"> Ирина Станиславовна, 50:08:0040357:929;</w:t>
      </w:r>
      <w:r w:rsidRPr="00367CED">
        <w:rPr>
          <w:lang w:val="ru-RU"/>
        </w:rPr>
        <w:br/>
      </w:r>
      <w:r w:rsidR="00367CED">
        <w:rPr>
          <w:lang w:val="ru-RU"/>
        </w:rPr>
        <w:t>6</w:t>
      </w:r>
      <w:r w:rsidRPr="00367CED">
        <w:rPr>
          <w:lang w:val="ru-RU"/>
        </w:rPr>
        <w:t xml:space="preserve">. </w:t>
      </w:r>
      <w:proofErr w:type="spellStart"/>
      <w:r w:rsidRPr="00367CED">
        <w:rPr>
          <w:lang w:val="ru-RU"/>
        </w:rPr>
        <w:t>Дулепин</w:t>
      </w:r>
      <w:proofErr w:type="spellEnd"/>
      <w:r w:rsidRPr="00367CED">
        <w:rPr>
          <w:lang w:val="ru-RU"/>
        </w:rPr>
        <w:t xml:space="preserve"> Алексей Юрьевич, 50:08:0040357:930;</w:t>
      </w:r>
      <w:r w:rsidRPr="00367CED">
        <w:rPr>
          <w:lang w:val="ru-RU"/>
        </w:rPr>
        <w:br/>
      </w:r>
      <w:r w:rsidR="00367CED">
        <w:rPr>
          <w:lang w:val="ru-RU"/>
        </w:rPr>
        <w:t>7</w:t>
      </w:r>
      <w:r w:rsidRPr="00367CED">
        <w:rPr>
          <w:lang w:val="ru-RU"/>
        </w:rPr>
        <w:t xml:space="preserve">. </w:t>
      </w:r>
      <w:proofErr w:type="spellStart"/>
      <w:r w:rsidRPr="00367CED">
        <w:rPr>
          <w:lang w:val="ru-RU"/>
        </w:rPr>
        <w:t>Горлушкин</w:t>
      </w:r>
      <w:proofErr w:type="spellEnd"/>
      <w:r w:rsidRPr="00367CED">
        <w:rPr>
          <w:lang w:val="ru-RU"/>
        </w:rPr>
        <w:t xml:space="preserve"> Алексей Николаевич, 50:08:0040357:955;</w:t>
      </w:r>
      <w:r w:rsidRPr="00367CED">
        <w:rPr>
          <w:lang w:val="ru-RU"/>
        </w:rPr>
        <w:br/>
      </w:r>
      <w:r w:rsidR="00367CED">
        <w:rPr>
          <w:lang w:val="ru-RU"/>
        </w:rPr>
        <w:t>8</w:t>
      </w:r>
      <w:r w:rsidRPr="00367CED">
        <w:rPr>
          <w:lang w:val="ru-RU"/>
        </w:rPr>
        <w:t>. Константинова Евгения Николаевна, 50:08:0040357:886;</w:t>
      </w:r>
      <w:r w:rsidRPr="00367CED">
        <w:rPr>
          <w:lang w:val="ru-RU"/>
        </w:rPr>
        <w:br/>
      </w:r>
      <w:r w:rsidR="00367CED">
        <w:rPr>
          <w:lang w:val="ru-RU"/>
        </w:rPr>
        <w:t>9</w:t>
      </w:r>
      <w:r w:rsidRPr="00367CED">
        <w:rPr>
          <w:lang w:val="ru-RU"/>
        </w:rPr>
        <w:t xml:space="preserve">. </w:t>
      </w:r>
      <w:proofErr w:type="spellStart"/>
      <w:r w:rsidRPr="00367CED">
        <w:rPr>
          <w:lang w:val="ru-RU"/>
        </w:rPr>
        <w:t>Бабилич</w:t>
      </w:r>
      <w:proofErr w:type="spellEnd"/>
      <w:r w:rsidRPr="00367CED">
        <w:rPr>
          <w:lang w:val="ru-RU"/>
        </w:rPr>
        <w:t xml:space="preserve"> Яна </w:t>
      </w:r>
      <w:proofErr w:type="spellStart"/>
      <w:r w:rsidRPr="00367CED">
        <w:rPr>
          <w:lang w:val="ru-RU"/>
        </w:rPr>
        <w:t>Рафиковна</w:t>
      </w:r>
      <w:proofErr w:type="spellEnd"/>
      <w:r w:rsidRPr="00367CED">
        <w:rPr>
          <w:lang w:val="ru-RU"/>
        </w:rPr>
        <w:t>, 50:08:0040357:918;</w:t>
      </w:r>
      <w:r w:rsidRPr="00367CED">
        <w:rPr>
          <w:lang w:val="ru-RU"/>
        </w:rPr>
        <w:br/>
        <w:t>1</w:t>
      </w:r>
      <w:r w:rsidR="00367CED">
        <w:rPr>
          <w:lang w:val="ru-RU"/>
        </w:rPr>
        <w:t>0</w:t>
      </w:r>
      <w:r w:rsidRPr="00367CED">
        <w:rPr>
          <w:lang w:val="ru-RU"/>
        </w:rPr>
        <w:t>. Вдовин Михаил Александрович, 50:08:0040357:673.</w:t>
      </w:r>
    </w:p>
    <w:p w14:paraId="1EF8EC27" w14:textId="77777777" w:rsidR="006E2DC0" w:rsidRDefault="00000000">
      <w:pPr>
        <w:pStyle w:val="a0"/>
      </w:pPr>
      <w:r w:rsidRPr="00367CED">
        <w:rPr>
          <w:lang w:val="ru-RU"/>
        </w:rPr>
        <w:t>Избрать ревизионную комиссию ТСН «Еремеево Лайф» в составе:</w:t>
      </w:r>
      <w:r w:rsidRPr="00367CED">
        <w:rPr>
          <w:lang w:val="ru-RU"/>
        </w:rPr>
        <w:br/>
        <w:t>1. Алексеева Мария Александровна, 50:08:0040357:868;</w:t>
      </w:r>
      <w:r w:rsidRPr="00367CED">
        <w:rPr>
          <w:lang w:val="ru-RU"/>
        </w:rPr>
        <w:br/>
        <w:t>2. Тафинцева Ольга Анатольевна, 50:08:0040357:805;</w:t>
      </w:r>
      <w:r w:rsidRPr="00367CED">
        <w:rPr>
          <w:lang w:val="ru-RU"/>
        </w:rPr>
        <w:br/>
        <w:t xml:space="preserve">3. </w:t>
      </w:r>
      <w:proofErr w:type="spellStart"/>
      <w:r>
        <w:t>Хрулева</w:t>
      </w:r>
      <w:proofErr w:type="spellEnd"/>
      <w:r>
        <w:t xml:space="preserve"> </w:t>
      </w:r>
      <w:proofErr w:type="spellStart"/>
      <w:r>
        <w:t>Ирина</w:t>
      </w:r>
      <w:proofErr w:type="spellEnd"/>
      <w:r>
        <w:t xml:space="preserve"> </w:t>
      </w:r>
      <w:proofErr w:type="spellStart"/>
      <w:r>
        <w:t>Вячеславовна</w:t>
      </w:r>
      <w:proofErr w:type="spellEnd"/>
      <w:r>
        <w:t>, 50:08:0040357:1760;</w:t>
      </w:r>
      <w:r>
        <w:br/>
        <w:t>4. Левин Юрий Владимирович, 50:08:0040357:960;</w:t>
      </w:r>
      <w:r>
        <w:br/>
        <w:t>5. Клочкова Валентина Александровна, 50:08:0040357:1858.</w:t>
      </w:r>
    </w:p>
    <w:p w14:paraId="4E884EB0" w14:textId="77777777" w:rsidR="006E2DC0" w:rsidRPr="00367CED" w:rsidRDefault="00000000">
      <w:pPr>
        <w:pStyle w:val="a0"/>
        <w:rPr>
          <w:lang w:val="ru-RU"/>
        </w:rPr>
      </w:pPr>
      <w:r w:rsidRPr="00367CED">
        <w:rPr>
          <w:lang w:val="ru-RU"/>
        </w:rPr>
        <w:t xml:space="preserve">Выбрать ответственным лицом (заявителем) для возложения обязанностей по регистрации ТСН в налоговых органах </w:t>
      </w:r>
      <w:proofErr w:type="spellStart"/>
      <w:r w:rsidRPr="00367CED">
        <w:rPr>
          <w:lang w:val="ru-RU"/>
        </w:rPr>
        <w:t>Бабилич</w:t>
      </w:r>
      <w:proofErr w:type="spellEnd"/>
      <w:r w:rsidRPr="00367CED">
        <w:rPr>
          <w:lang w:val="ru-RU"/>
        </w:rPr>
        <w:t xml:space="preserve"> Яну </w:t>
      </w:r>
      <w:proofErr w:type="spellStart"/>
      <w:r w:rsidRPr="00367CED">
        <w:rPr>
          <w:lang w:val="ru-RU"/>
        </w:rPr>
        <w:t>Рафиковну</w:t>
      </w:r>
      <w:proofErr w:type="spellEnd"/>
      <w:r w:rsidRPr="00367CED">
        <w:rPr>
          <w:lang w:val="ru-RU"/>
        </w:rPr>
        <w:t xml:space="preserve"> (50:08:0040357:918).</w:t>
      </w:r>
    </w:p>
    <w:p w14:paraId="5E3F8A75" w14:textId="77777777" w:rsidR="006E2DC0" w:rsidRPr="00367CED" w:rsidRDefault="00000000">
      <w:pPr>
        <w:pStyle w:val="a0"/>
        <w:rPr>
          <w:lang w:val="ru-RU"/>
        </w:rPr>
      </w:pPr>
      <w:r w:rsidRPr="00367CED">
        <w:rPr>
          <w:lang w:val="ru-RU"/>
        </w:rPr>
        <w:t xml:space="preserve">Утвердить «Положение об уведомлении собственников по </w:t>
      </w:r>
      <w:r>
        <w:t>e</w:t>
      </w:r>
      <w:r w:rsidRPr="00367CED">
        <w:rPr>
          <w:lang w:val="ru-RU"/>
        </w:rPr>
        <w:t>-</w:t>
      </w:r>
      <w:r>
        <w:t>mail</w:t>
      </w:r>
      <w:r w:rsidRPr="00367CED">
        <w:rPr>
          <w:lang w:val="ru-RU"/>
        </w:rPr>
        <w:t xml:space="preserve">, на информационных щитах, на сайте, через чат в мессенджере </w:t>
      </w:r>
      <w:r>
        <w:t>WhatsApp</w:t>
      </w:r>
      <w:r w:rsidRPr="00367CED">
        <w:rPr>
          <w:lang w:val="ru-RU"/>
        </w:rPr>
        <w:t>» или личным вручением, под подпись в реестре получения уведомлений.</w:t>
      </w:r>
    </w:p>
    <w:p w14:paraId="46AF8026" w14:textId="77777777" w:rsidR="006E2DC0" w:rsidRPr="00367CED" w:rsidRDefault="00000000">
      <w:pPr>
        <w:pStyle w:val="a0"/>
        <w:rPr>
          <w:lang w:val="ru-RU"/>
        </w:rPr>
      </w:pPr>
      <w:r w:rsidRPr="00367CED">
        <w:rPr>
          <w:lang w:val="ru-RU"/>
        </w:rPr>
        <w:t>Принять решения об использовании при проведении общего собрания в форме заочного/</w:t>
      </w:r>
      <w:proofErr w:type="gramStart"/>
      <w:r w:rsidRPr="00367CED">
        <w:rPr>
          <w:lang w:val="ru-RU"/>
        </w:rPr>
        <w:t>он-лайн</w:t>
      </w:r>
      <w:proofErr w:type="gramEnd"/>
      <w:r w:rsidRPr="00367CED">
        <w:rPr>
          <w:lang w:val="ru-RU"/>
        </w:rPr>
        <w:t xml:space="preserve"> голосования собственников земельных участков, утверждение </w:t>
      </w:r>
      <w:r w:rsidRPr="00367CED">
        <w:rPr>
          <w:lang w:val="ru-RU"/>
        </w:rPr>
        <w:lastRenderedPageBreak/>
        <w:t>Правил доступа и использования выбранной информационной системы: программное обеспечение для ЭВМ информационного сервиса «</w:t>
      </w:r>
      <w:r>
        <w:t>E</w:t>
      </w:r>
      <w:r w:rsidRPr="00367CED">
        <w:rPr>
          <w:lang w:val="ru-RU"/>
        </w:rPr>
        <w:t>-</w:t>
      </w:r>
      <w:proofErr w:type="spellStart"/>
      <w:r>
        <w:t>poselok</w:t>
      </w:r>
      <w:proofErr w:type="spellEnd"/>
      <w:r w:rsidRPr="00367CED">
        <w:rPr>
          <w:lang w:val="ru-RU"/>
        </w:rPr>
        <w:t>».</w:t>
      </w:r>
    </w:p>
    <w:p w14:paraId="55D3FCE2" w14:textId="77777777" w:rsidR="006E2DC0" w:rsidRPr="00367CED" w:rsidRDefault="00000000">
      <w:pPr>
        <w:pStyle w:val="a0"/>
        <w:rPr>
          <w:lang w:val="ru-RU"/>
        </w:rPr>
      </w:pPr>
      <w:r w:rsidRPr="00367CED">
        <w:rPr>
          <w:lang w:val="ru-RU"/>
        </w:rPr>
        <w:t>Утвердить Константинову Евгению Николаевну (50:08:0040357:1766) администратором общего собрания, от имени собственников земельных участков уполномоченного на использование системы или иных информационных систем при проведении общих собраний собственников земельных участков в форме заочного голосования.</w:t>
      </w:r>
    </w:p>
    <w:p w14:paraId="40994417" w14:textId="77777777" w:rsidR="006E2DC0" w:rsidRPr="00367CED" w:rsidRDefault="00000000">
      <w:pPr>
        <w:pStyle w:val="a0"/>
        <w:rPr>
          <w:lang w:val="ru-RU"/>
        </w:rPr>
      </w:pPr>
      <w:r w:rsidRPr="00367CED">
        <w:rPr>
          <w:lang w:val="ru-RU"/>
        </w:rPr>
        <w:t>Установить порядок приема администратором общего собрания сообщений о проведении общих собраний собственников земельных участков, решений собственников земельных участков по вопросам, поставленным на голосование – суббота, воскресенье с 19 до 20 часов, а также продолжительности голосования по вопросам повестки дня общего собрания собственников земельных участков в форме заочного голосования с использованием системы (от 7 до 60 дней).</w:t>
      </w:r>
    </w:p>
    <w:p w14:paraId="52D605F7" w14:textId="77777777" w:rsidR="006E2DC0" w:rsidRPr="00367CED" w:rsidRDefault="00000000">
      <w:pPr>
        <w:pStyle w:val="a0"/>
        <w:rPr>
          <w:lang w:val="ru-RU"/>
        </w:rPr>
      </w:pPr>
      <w:r w:rsidRPr="00367CED">
        <w:rPr>
          <w:lang w:val="ru-RU"/>
        </w:rPr>
        <w:t>Утвердить Лицензионный договор (публичной оферты), заключаемый с ООО «Би-</w:t>
      </w:r>
      <w:proofErr w:type="spellStart"/>
      <w:r w:rsidRPr="00367CED">
        <w:rPr>
          <w:lang w:val="ru-RU"/>
        </w:rPr>
        <w:t>Ти</w:t>
      </w:r>
      <w:proofErr w:type="spellEnd"/>
      <w:r w:rsidRPr="00367CED">
        <w:rPr>
          <w:lang w:val="ru-RU"/>
        </w:rPr>
        <w:t>-Лайт» об использовании программного обеспечения для ЭВМ информационного сервиса «</w:t>
      </w:r>
      <w:r>
        <w:t>E</w:t>
      </w:r>
      <w:r w:rsidRPr="00367CED">
        <w:rPr>
          <w:lang w:val="ru-RU"/>
        </w:rPr>
        <w:t>-</w:t>
      </w:r>
      <w:proofErr w:type="spellStart"/>
      <w:r>
        <w:t>poselok</w:t>
      </w:r>
      <w:proofErr w:type="spellEnd"/>
      <w:r w:rsidRPr="00367CED">
        <w:rPr>
          <w:lang w:val="ru-RU"/>
        </w:rPr>
        <w:t>» и поручить администратору исполнить ее условия в течение 3 (трех) месяцев с момента получения Протокола общего собрания.</w:t>
      </w:r>
    </w:p>
    <w:p w14:paraId="77AFA5E0" w14:textId="77777777" w:rsidR="006E2DC0" w:rsidRPr="00367CED" w:rsidRDefault="00000000">
      <w:pPr>
        <w:pStyle w:val="a0"/>
        <w:rPr>
          <w:lang w:val="ru-RU"/>
        </w:rPr>
      </w:pPr>
      <w:r w:rsidRPr="00367CED">
        <w:rPr>
          <w:lang w:val="ru-RU"/>
        </w:rPr>
        <w:t>Утвердить источник платы за использование системы «</w:t>
      </w:r>
      <w:r>
        <w:t>E</w:t>
      </w:r>
      <w:r w:rsidRPr="00367CED">
        <w:rPr>
          <w:lang w:val="ru-RU"/>
        </w:rPr>
        <w:t>-</w:t>
      </w:r>
      <w:proofErr w:type="spellStart"/>
      <w:r>
        <w:t>poselok</w:t>
      </w:r>
      <w:proofErr w:type="spellEnd"/>
      <w:r w:rsidRPr="00367CED">
        <w:rPr>
          <w:lang w:val="ru-RU"/>
        </w:rPr>
        <w:t>»: взносы собственников.</w:t>
      </w:r>
    </w:p>
    <w:p w14:paraId="287B77B7" w14:textId="77777777" w:rsidR="006E2DC0" w:rsidRPr="00367CED" w:rsidRDefault="00000000">
      <w:pPr>
        <w:pStyle w:val="a0"/>
        <w:rPr>
          <w:lang w:val="ru-RU"/>
        </w:rPr>
      </w:pPr>
      <w:r w:rsidRPr="00367CED">
        <w:rPr>
          <w:lang w:val="ru-RU"/>
        </w:rPr>
        <w:t>Утвердить место хранения протоколов и материалов всех общих собраний собственников недвижимости, общих собраний членов ТСН «Еремеево Лайф», документов ТСН, протоколов заседаний правления ТСН – у Председателя Правления ТСН «Еремеево Лайф».</w:t>
      </w:r>
    </w:p>
    <w:p w14:paraId="23AC6C57" w14:textId="77777777" w:rsidR="006E2DC0" w:rsidRPr="00367CED" w:rsidRDefault="00000000">
      <w:pPr>
        <w:rPr>
          <w:lang w:val="ru-RU"/>
        </w:rPr>
      </w:pPr>
      <w:r w:rsidRPr="00367CED">
        <w:rPr>
          <w:lang w:val="ru-RU"/>
        </w:rPr>
        <w:br/>
        <w:t>С уважением, инициатор общего собрания:</w:t>
      </w:r>
      <w:r w:rsidRPr="00367CED">
        <w:rPr>
          <w:lang w:val="ru-RU"/>
        </w:rPr>
        <w:br/>
      </w:r>
      <w:proofErr w:type="spellStart"/>
      <w:r w:rsidRPr="00367CED">
        <w:rPr>
          <w:lang w:val="ru-RU"/>
        </w:rPr>
        <w:t>Бабилич</w:t>
      </w:r>
      <w:proofErr w:type="spellEnd"/>
      <w:r w:rsidRPr="00367CED">
        <w:rPr>
          <w:lang w:val="ru-RU"/>
        </w:rPr>
        <w:t xml:space="preserve"> Яна </w:t>
      </w:r>
      <w:proofErr w:type="spellStart"/>
      <w:r w:rsidRPr="00367CED">
        <w:rPr>
          <w:lang w:val="ru-RU"/>
        </w:rPr>
        <w:t>Рафиковна</w:t>
      </w:r>
      <w:proofErr w:type="spellEnd"/>
      <w:r w:rsidRPr="00367CED">
        <w:rPr>
          <w:lang w:val="ru-RU"/>
        </w:rPr>
        <w:t>, собственница участка 320, кадастровый номер 50:08:0040357:918.</w:t>
      </w:r>
    </w:p>
    <w:sectPr w:rsidR="006E2DC0" w:rsidRPr="00367CE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0272837">
    <w:abstractNumId w:val="8"/>
  </w:num>
  <w:num w:numId="2" w16cid:durableId="1738701272">
    <w:abstractNumId w:val="6"/>
  </w:num>
  <w:num w:numId="3" w16cid:durableId="362558225">
    <w:abstractNumId w:val="5"/>
  </w:num>
  <w:num w:numId="4" w16cid:durableId="1667587432">
    <w:abstractNumId w:val="4"/>
  </w:num>
  <w:num w:numId="5" w16cid:durableId="952008537">
    <w:abstractNumId w:val="7"/>
  </w:num>
  <w:num w:numId="6" w16cid:durableId="555044818">
    <w:abstractNumId w:val="3"/>
  </w:num>
  <w:num w:numId="7" w16cid:durableId="448621585">
    <w:abstractNumId w:val="2"/>
  </w:num>
  <w:num w:numId="8" w16cid:durableId="955333312">
    <w:abstractNumId w:val="1"/>
  </w:num>
  <w:num w:numId="9" w16cid:durableId="175342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56E94"/>
    <w:rsid w:val="0029639D"/>
    <w:rsid w:val="00326F90"/>
    <w:rsid w:val="00367CED"/>
    <w:rsid w:val="006E2DC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2196E"/>
  <w14:defaultImageDpi w14:val="300"/>
  <w15:docId w15:val="{FEE38744-1064-4862-8ED7-C1677B0B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Валентина Клочкова</cp:lastModifiedBy>
  <cp:revision>2</cp:revision>
  <dcterms:created xsi:type="dcterms:W3CDTF">2025-10-02T14:07:00Z</dcterms:created>
  <dcterms:modified xsi:type="dcterms:W3CDTF">2025-10-02T14:07:00Z</dcterms:modified>
  <cp:category/>
</cp:coreProperties>
</file>